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homeless    </w:t>
      </w:r>
      <w:r>
        <w:t xml:space="preserve">   unemployable    </w:t>
      </w:r>
      <w:r>
        <w:t xml:space="preserve">   money    </w:t>
      </w:r>
      <w:r>
        <w:t xml:space="preserve">   crime    </w:t>
      </w:r>
      <w:r>
        <w:t xml:space="preserve">   ilegal    </w:t>
      </w:r>
      <w:r>
        <w:t xml:space="preserve">   smuggle    </w:t>
      </w:r>
      <w:r>
        <w:t xml:space="preserve">   cigarettes    </w:t>
      </w:r>
      <w:r>
        <w:t xml:space="preserve">   smoke    </w:t>
      </w:r>
      <w:r>
        <w:t xml:space="preserve">   grass    </w:t>
      </w:r>
      <w:r>
        <w:t xml:space="preserve">   weed    </w:t>
      </w:r>
      <w:r>
        <w:t xml:space="preserve">   depression    </w:t>
      </w:r>
      <w:r>
        <w:t xml:space="preserve">   high    </w:t>
      </w:r>
      <w:r>
        <w:t xml:space="preserve">   drugdealer    </w:t>
      </w:r>
      <w:r>
        <w:t xml:space="preserve">   cocaine    </w:t>
      </w:r>
      <w:r>
        <w:t xml:space="preserve">   dealer    </w:t>
      </w:r>
      <w:r>
        <w:t xml:space="preserve">   robbery    </w:t>
      </w:r>
      <w:r>
        <w:t xml:space="preserve">   criminal    </w:t>
      </w:r>
      <w:r>
        <w:t xml:space="preserve">   heroin    </w:t>
      </w:r>
      <w:r>
        <w:t xml:space="preserve">   canabis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2021-10-11T05:44:21Z</dcterms:created>
  <dcterms:modified xsi:type="dcterms:W3CDTF">2021-10-11T05:44:21Z</dcterms:modified>
</cp:coreProperties>
</file>