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sniff    </w:t>
      </w:r>
      <w:r>
        <w:t xml:space="preserve">   smoke    </w:t>
      </w:r>
      <w:r>
        <w:t xml:space="preserve">   inject    </w:t>
      </w:r>
      <w:r>
        <w:t xml:space="preserve">   comedown    </w:t>
      </w:r>
      <w:r>
        <w:t xml:space="preserve">   heroin    </w:t>
      </w:r>
      <w:r>
        <w:t xml:space="preserve">   illegal    </w:t>
      </w:r>
      <w:r>
        <w:t xml:space="preserve">   addict    </w:t>
      </w:r>
      <w:r>
        <w:t xml:space="preserve">   tobacco    </w:t>
      </w:r>
      <w:r>
        <w:t xml:space="preserve">   addictive    </w:t>
      </w:r>
      <w:r>
        <w:t xml:space="preserve">   caffeine    </w:t>
      </w:r>
      <w:r>
        <w:t xml:space="preserve">   alcohol    </w:t>
      </w:r>
      <w:r>
        <w:t xml:space="preserve">   ecstasy    </w:t>
      </w:r>
      <w:r>
        <w:t xml:space="preserve">   ket    </w:t>
      </w:r>
      <w:r>
        <w:t xml:space="preserve">   weed    </w:t>
      </w:r>
      <w:r>
        <w:t xml:space="preserve">   cocaine    </w:t>
      </w:r>
      <w:r>
        <w:t xml:space="preserve">   opiates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2021-10-11T05:44:24Z</dcterms:created>
  <dcterms:modified xsi:type="dcterms:W3CDTF">2021-10-11T05:44:24Z</dcterms:modified>
</cp:coreProperties>
</file>