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Drugs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Cannabis    </w:t>
      </w:r>
      <w:r>
        <w:t xml:space="preserve">   Sideeffects    </w:t>
      </w:r>
      <w:r>
        <w:t xml:space="preserve">   Unhealthy    </w:t>
      </w:r>
      <w:r>
        <w:t xml:space="preserve">   Bad    </w:t>
      </w:r>
      <w:r>
        <w:t xml:space="preserve">   Cigarettes    </w:t>
      </w:r>
      <w:r>
        <w:t xml:space="preserve">   Vape    </w:t>
      </w:r>
      <w:r>
        <w:t xml:space="preserve">   Meth    </w:t>
      </w:r>
      <w:r>
        <w:t xml:space="preserve">   Crack    </w:t>
      </w:r>
      <w:r>
        <w:t xml:space="preserve">   Marijuana    </w:t>
      </w:r>
      <w:r>
        <w:t xml:space="preserve">   Cocaine    </w:t>
      </w:r>
      <w:r>
        <w:t xml:space="preserve">   Weed    </w:t>
      </w:r>
      <w:r>
        <w:t xml:space="preserve">   Drugs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Drugs</dc:title>
  <dcterms:created xsi:type="dcterms:W3CDTF">2021-10-11T05:44:29Z</dcterms:created>
  <dcterms:modified xsi:type="dcterms:W3CDTF">2021-10-11T05:44:29Z</dcterms:modified>
</cp:coreProperties>
</file>