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classification of drugs distort perceptions?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classification of drugs speed up the central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drugs are dangerous chemical vapors?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 but complete withdrawal from the abused drug under medical supervision.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classification of drug is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or more drugs work together to help enhance one another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classification of drug is LSD?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Chemical in brain that produces pleasurable sensations.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classification of drugs slow down body functions by decreasing heart and breathing rates and lowering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drugs are used to build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medicine that is sold legally in pharmacies or stores that does not require a doctor's prescription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classification of drug is meth?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drugs cancel each other out or reduces each other's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drug is a "club drug" that is also used on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mood altering drug that affects brain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autoimmune disease risk that is associated with drug needle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Intentionally using a drug improperly or unsafely. Includes all illegal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needing more and more of a drug to produce the same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Caring about your academics and a belief that doing drugs is wrong is what kind of protective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strongest know hallucinogen.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classification of drug is cocaine?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factors that reduce a person's potential for harmful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behavioral sign of someone who may be abusing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substance that people of any age may not lawfully manufacture, possess, buy, or sell is known as a what?	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drug is known as the gateway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Improper use of medicines both prescriptions and over the counter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drug is known as a "date rape" drug and referred to as Georgia Home Boy?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2021-10-11T05:44:18Z</dcterms:created>
  <dcterms:modified xsi:type="dcterms:W3CDTF">2021-10-11T05:44:18Z</dcterms:modified>
</cp:coreProperties>
</file>