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Stopping the supply of a drug on which a person is physically dependent.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becomes used to the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other than food that changes the way the body or mind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Street name: pot, weed; typically smoked.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drug dose large enough to cause serious harm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Designer drug that can come in powder. Street name is XTC,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Prolonged use of amphetamines may cause hallucinations and intense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with dependence on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medicine that can be legally obtained only with a prescription.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Markers, Spray paint, and other strong smelling objects that are smelled or huffed are called_________.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Cocaine is _________ through nose, or injected.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Speed, uppers, dexies.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loses coordination or body control due to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are swallowed; calm nervous and relax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Cocaine is a ______ crystalline powder made from the coca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Incorrect use of a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Harmful condition in which a person has physical or emotional need to take a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Puts holes in lining of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intentional use of a drug when no medical or health reasons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the date rape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Pain killers are made from this drug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2022-08-17T21:45:25Z</dcterms:created>
  <dcterms:modified xsi:type="dcterms:W3CDTF">2022-08-17T21:45:25Z</dcterms:modified>
</cp:coreProperties>
</file>