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category of drugs that are used to relieve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drug commonly used to fight bacterial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highly addictive synthetic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category of drug that, in large quantities, blunt the senses and produce euphoria, stupor or even coma or death. They are commenly used to relieve/escape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category of drug have the ability to distort how a person sees, hears, feels, tastes and smells.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drug is derived from the opium poppy, is highly addictive and illegal. A derivative of it, morphine, is used as a powerful painkiller in hospitals.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catagory of illegal substances is completely man made. One variety of it is the highly addictive drug called "Ice".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category of drug effects the nervous system, increasing heart rate and causing the user to feel more alert and nervous.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Australia, this drug can legally be consumed by those over the age of 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hallucinogen is legal in some countries but remains illegal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synthetic (man made) derivative of testosterone, sometimes used by athletes to increase muscle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active drug found in drinks such as coffee and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drug that is often used to 'lift' mood or decrease appetite.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addictive drug in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category of drug effects the nervous system, causing neurons to fire more slowly. Users may feel more calm, tired or sleepy. They will have a slower heart rate and slower reaction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illicit drug is obtained from the leaf of the coca plant and is also used as a local anesthetic.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</dc:title>
  <dcterms:created xsi:type="dcterms:W3CDTF">2021-10-11T05:42:54Z</dcterms:created>
  <dcterms:modified xsi:type="dcterms:W3CDTF">2021-10-11T05:42:54Z</dcterms:modified>
</cp:coreProperties>
</file>