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41-60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Levemir (Long to immediate-acting)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Prednisone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Zytram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Lansoprazole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Insulin Glargine (Long-Acting)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Humulin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Insuline NPH ( intermediate-acting)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Metabolism Regulator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Sulfamethoxazole/Trimethoprim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IR in OXY IR (oxycodone IR)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Rapid 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Levaquin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OxyNeo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Tenormin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Deltasone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Tramadol/Acetaminophen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classification of insulin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Opioid Analgesics indication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Septra and Levaquin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 Lispro Protamine and Insulin Lispro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Atenolol indication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Hydromorphone 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Prozac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Fluoxetine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Humalog (Rapid Acting)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Fosamax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Prevacid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41-60</dc:title>
  <dcterms:created xsi:type="dcterms:W3CDTF">2021-10-11T05:43:49Z</dcterms:created>
  <dcterms:modified xsi:type="dcterms:W3CDTF">2021-10-11T05:43:49Z</dcterms:modified>
</cp:coreProperties>
</file>