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p>
      <w:pPr>
        <w:pStyle w:val="Questions"/>
      </w:pPr>
      <w:r>
        <w:t xml:space="preserve">1. AKHOO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INADIDOCT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CIHNCOR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LUTNSSATMI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ECACION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DMNIETCOAI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YSCTESA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NDSPEETSSRA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RUIANJAMA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HLOAOCL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DIU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NEMAMPHEEHITMTA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TCINSACOR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ARLLADED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AHRBE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ESORVODE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AVDTDCIEI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AAYWEGT UGDR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RHENIO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RGDSU ERA BDA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2021-10-11T05:43:01Z</dcterms:created>
  <dcterms:modified xsi:type="dcterms:W3CDTF">2021-10-11T05:43:01Z</dcterms:modified>
</cp:coreProperties>
</file>