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Drugs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smoke    </w:t>
      </w:r>
      <w:r>
        <w:t xml:space="preserve">   oxycodone    </w:t>
      </w:r>
      <w:r>
        <w:t xml:space="preserve">   lean    </w:t>
      </w:r>
      <w:r>
        <w:t xml:space="preserve">   Heroin    </w:t>
      </w:r>
      <w:r>
        <w:t xml:space="preserve">   meth    </w:t>
      </w:r>
      <w:r>
        <w:t xml:space="preserve">   bathsalt    </w:t>
      </w:r>
      <w:r>
        <w:t xml:space="preserve">   health    </w:t>
      </w:r>
      <w:r>
        <w:t xml:space="preserve">   coke    </w:t>
      </w:r>
      <w:r>
        <w:t xml:space="preserve">   pills    </w:t>
      </w:r>
      <w:r>
        <w:t xml:space="preserve">   drugs    </w:t>
      </w:r>
      <w:r>
        <w:t xml:space="preserve">   weed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</dc:title>
  <dcterms:created xsi:type="dcterms:W3CDTF">2021-10-11T05:43:14Z</dcterms:created>
  <dcterms:modified xsi:type="dcterms:W3CDTF">2021-10-11T05:43:14Z</dcterms:modified>
</cp:coreProperties>
</file>