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medicine (such as penicillin or its derivatives) that inhibits the growth of or destroys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or willingness to tolerate something,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chemical breakdown of a substance by bacteria, yeasts, or other microorganisms, typically involving effervescence and the giving off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volunteer non-profit drug information network and organization that promotes the creation of healthy drug-free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mental condition characterized by delusions of persecution, unwarranted jealousy, or exaggerated self-importance, typically elaborated into an organized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restoring someone to health or normal life through training and therapy after imprisonment,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applied to a particular place on or in the body, as opposed to systemically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of a class of sedative and sleep-inducing drugs derived from barbituric acid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toxic colorless or yellowish oily liquid that is the chief active constituent of tobacco. It acts as a stimulant in small doses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mucous membrane disorder characterized by white patches, especially on the cheek, tongue, vulva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overindulgence in or dependence on an addictive substance, especially alcohol or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excessive and dangerous dose of a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Sniffed or smelt to get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relying on or being controlled by someone 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or state of intense excitement and happiness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2021-10-11T05:43:03Z</dcterms:created>
  <dcterms:modified xsi:type="dcterms:W3CDTF">2021-10-11T05:43:03Z</dcterms:modified>
</cp:coreProperties>
</file>