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OTC drugs alert you about potential dangers?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effect that is caused by a drug and that is different from the drug's intended effect is called a 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ingredient is the chemical component that gives medicine its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drugs are taken as capsules,tablets ,or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drugs called that  you buy at a store with no prescription?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OTC medicines are used for disorders,common illnesses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any drug that is used to cure, prevent , or treat illness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thing all drugs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any sunbstance that causes a change in a person's physical or psychological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a drug to be a medicine it must have effectiveness,minor side effects and______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</dc:title>
  <dcterms:created xsi:type="dcterms:W3CDTF">2021-10-11T05:43:05Z</dcterms:created>
  <dcterms:modified xsi:type="dcterms:W3CDTF">2021-10-11T05:43:05Z</dcterms:modified>
</cp:coreProperties>
</file>