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meth short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 controls our basic functions critical to life, such as heart rate, breathing and sleeping.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drug causes hallucinations, perceptual anomalies, and other substantial subjective changes in thoughts, emotion, and consciousness?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drug is a powerful addictive stimulant drug that is made from leaves on a coca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 of the brain allows us to control and regulate our ability to feel pleasure?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LSD is an extremely potent hallucinogen and stands for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part of the brain controls our senses and how people think?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drug lowers neurotransmission levels, which are to depress or reduce arousal or stimulation?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use this drug to get "high" off of by smoking it from blounts, bongs and joints.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drug that increases neural activity in the brain and can temporarily elevate alertness, mood, and awareness.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</dc:title>
  <dcterms:created xsi:type="dcterms:W3CDTF">2021-10-11T05:43:09Z</dcterms:created>
  <dcterms:modified xsi:type="dcterms:W3CDTF">2021-10-11T05:43:09Z</dcterms:modified>
</cp:coreProperties>
</file>