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Amphetamines    </w:t>
      </w:r>
      <w:r>
        <w:t xml:space="preserve">   Blindness    </w:t>
      </w:r>
      <w:r>
        <w:t xml:space="preserve">   Bronchitis    </w:t>
      </w:r>
      <w:r>
        <w:t xml:space="preserve">   Caffeine    </w:t>
      </w:r>
      <w:r>
        <w:t xml:space="preserve">   Cancer    </w:t>
      </w:r>
      <w:r>
        <w:t xml:space="preserve">   Dehydration    </w:t>
      </w:r>
      <w:r>
        <w:t xml:space="preserve">   Depressant    </w:t>
      </w:r>
      <w:r>
        <w:t xml:space="preserve">   Depression    </w:t>
      </w:r>
      <w:r>
        <w:t xml:space="preserve">   Ecstasy    </w:t>
      </w:r>
      <w:r>
        <w:t xml:space="preserve">   Emphysema    </w:t>
      </w:r>
      <w:r>
        <w:t xml:space="preserve">   Enjoyment    </w:t>
      </w:r>
      <w:r>
        <w:t xml:space="preserve">   Hallucinogens    </w:t>
      </w:r>
      <w:r>
        <w:t xml:space="preserve">   Hangover    </w:t>
      </w:r>
      <w:r>
        <w:t xml:space="preserve">   Illegal    </w:t>
      </w:r>
      <w:r>
        <w:t xml:space="preserve">   Legal    </w:t>
      </w:r>
      <w:r>
        <w:t xml:space="preserve">   Overdose    </w:t>
      </w:r>
      <w:r>
        <w:t xml:space="preserve">   Smoking    </w:t>
      </w:r>
      <w:r>
        <w:t xml:space="preserve">   Stimulant    </w:t>
      </w:r>
      <w:r>
        <w:t xml:space="preserve">   Tobacco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2021-10-11T05:43:45Z</dcterms:created>
  <dcterms:modified xsi:type="dcterms:W3CDTF">2021-10-11T05:43:45Z</dcterms:modified>
</cp:coreProperties>
</file>