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p>
      <w:pPr>
        <w:pStyle w:val="Questions"/>
      </w:pPr>
      <w:r>
        <w:t xml:space="preserve">1. UDGRS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HIACAOSTILNLUN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CCNOIEA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LERIV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GUSNL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EACMRUICAHLAPT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MECDEINI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VROOSDEE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BLAEAIHTTRIE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2021-10-11T05:43:47Z</dcterms:created>
  <dcterms:modified xsi:type="dcterms:W3CDTF">2021-10-11T05:43:47Z</dcterms:modified>
</cp:coreProperties>
</file>