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drug is legal in some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one of the most popular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drug triangle refers to the person, the drug itself and what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group of people are at a high risk of deciding to try illicit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drugs increase the body's state of arousal by increasing the activity of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ice, or crystal meth.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group of drugs cause sensations and images that may seem real but are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means that the drug becomes central to a persons life and they feel they cannot function properly without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alters the body's function either physically and or psychologically when taken into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2021-10-11T05:43:14Z</dcterms:created>
  <dcterms:modified xsi:type="dcterms:W3CDTF">2021-10-11T05:43:14Z</dcterms:modified>
</cp:coreProperties>
</file>