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banger    </w:t>
      </w:r>
      <w:r>
        <w:t xml:space="preserve">   hash    </w:t>
      </w:r>
      <w:r>
        <w:t xml:space="preserve">   acid    </w:t>
      </w:r>
      <w:r>
        <w:t xml:space="preserve">   lsd    </w:t>
      </w:r>
      <w:r>
        <w:t xml:space="preserve">   2cb    </w:t>
      </w:r>
      <w:r>
        <w:t xml:space="preserve">   crystal meth    </w:t>
      </w:r>
      <w:r>
        <w:t xml:space="preserve">   mdma    </w:t>
      </w:r>
      <w:r>
        <w:t xml:space="preserve">   ket    </w:t>
      </w:r>
      <w:r>
        <w:t xml:space="preserve">   weed    </w:t>
      </w:r>
      <w:r>
        <w:t xml:space="preserve">   cocaine    </w:t>
      </w:r>
      <w:r>
        <w:t xml:space="preserve">   dopamine    </w:t>
      </w:r>
      <w:r>
        <w:t xml:space="preserve">   heroin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</dc:title>
  <dcterms:created xsi:type="dcterms:W3CDTF">2021-10-11T05:43:59Z</dcterms:created>
  <dcterms:modified xsi:type="dcterms:W3CDTF">2021-10-11T05:43:59Z</dcterms:modified>
</cp:coreProperties>
</file>