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Drugs, Addiction, Substance 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highly addictive analgesic drug derived from morphine, often used illicitly as a narcotic producing euphoria.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and psychological symptoms that occur when users dependent on a drug stop taking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supports the harmful behavior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Marijuana causes damage to your short term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obtained only with a written order from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occurs when a person cannot stop using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depressant drug found in some beverages.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toxic colorless or yellowish oily liquid that is the chief active constituent of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is a stimulant and comes in the form of a white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Arguably the most regarded of all psychedelics, it is considered mainly as a recreational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opens the doors to a new drug. Ex: Marijuana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Drugs, Addiction, Substance use </dc:title>
  <dcterms:created xsi:type="dcterms:W3CDTF">2021-10-11T05:45:13Z</dcterms:created>
  <dcterms:modified xsi:type="dcterms:W3CDTF">2021-10-11T05:45:13Z</dcterms:modified>
</cp:coreProperties>
</file>