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&amp; Alcohol</w:t>
      </w:r>
    </w:p>
    <w:p>
      <w:pPr>
        <w:pStyle w:val="Questions"/>
      </w:pPr>
      <w:r>
        <w:t xml:space="preserve">1. NPRSCOIETPIR DGRUS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BHAT ASLST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LOOLCHA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BTAOCOC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CIOTNIEN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SANPEOLR ATORSCF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IITTBHRNOEAALI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SVDEOREO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OHVERGNA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AKTCBOUL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ZEOR TAOREECLN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ETNPSAERDS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POPSTRU OUSPRG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GRDU USISME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ORVE ETH CEOURNT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ICALSO FSCRAOT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YFAIML ROTASFC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VTPREECITO FSORACT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DUNRK IVRNDIG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ESID FFTCEE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&amp; Alcohol</dc:title>
  <dcterms:created xsi:type="dcterms:W3CDTF">2021-10-11T05:42:40Z</dcterms:created>
  <dcterms:modified xsi:type="dcterms:W3CDTF">2021-10-11T05:42:40Z</dcterms:modified>
</cp:coreProperties>
</file>