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Awareness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codeine    </w:t>
      </w:r>
      <w:r>
        <w:t xml:space="preserve">   ketamine    </w:t>
      </w:r>
      <w:r>
        <w:t xml:space="preserve">   ecstasy    </w:t>
      </w:r>
      <w:r>
        <w:t xml:space="preserve">   magicmushrooms    </w:t>
      </w:r>
      <w:r>
        <w:t xml:space="preserve">   gatewaydrugs    </w:t>
      </w:r>
      <w:r>
        <w:t xml:space="preserve">   crystalmeth    </w:t>
      </w:r>
      <w:r>
        <w:t xml:space="preserve">   anabolic steroids    </w:t>
      </w:r>
      <w:r>
        <w:t xml:space="preserve">   solvents    </w:t>
      </w:r>
      <w:r>
        <w:t xml:space="preserve">   caffeine    </w:t>
      </w:r>
      <w:r>
        <w:t xml:space="preserve">   alcohol    </w:t>
      </w:r>
      <w:r>
        <w:t xml:space="preserve">   cannabis    </w:t>
      </w:r>
      <w:r>
        <w:t xml:space="preserve">   cocaine    </w:t>
      </w:r>
      <w:r>
        <w:t xml:space="preserve">   heroin    </w:t>
      </w:r>
      <w:r>
        <w:t xml:space="preserve">   illegal    </w:t>
      </w:r>
      <w:r>
        <w:t xml:space="preserve">   legal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Awareness </dc:title>
  <dcterms:created xsi:type="dcterms:W3CDTF">2021-10-11T05:44:42Z</dcterms:created>
  <dcterms:modified xsi:type="dcterms:W3CDTF">2021-10-11T05:44:42Z</dcterms:modified>
</cp:coreProperties>
</file>