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- Crack/Cocaine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is cocaine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other organ can be affect from crack/cocaine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chest organ can be affected by crack/cocaine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cocaine typically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crack and cocaine, which gives you a longer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common household item is often mixed in with cocaine to get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term for cocaine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crack typically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popular beverage used to have trace amounts of cocaine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neurotransmitter is increased with the use of crack/cocaine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can you be sentenced for possession of crack/cocaine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crack and cocaine, which gives you a quicker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form is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crack cocaine made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- Crack/Cocaine</dc:title>
  <dcterms:created xsi:type="dcterms:W3CDTF">2021-10-11T05:43:51Z</dcterms:created>
  <dcterms:modified xsi:type="dcterms:W3CDTF">2021-10-11T05:43:51Z</dcterms:modified>
</cp:coreProperties>
</file>