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electronic cigarettes.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preparation of the nicotine-rich leaves of an American plant, which are cured by a process of drying and fermentation for smoking or chewing.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colorless, odorless toxic flammable gas formed by incomplete combustion of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dark, thick, flammable liquid distilled from wood or coal, consisting of a mixture of hydrocarbons, resins, alcohols, and other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growth of abnormal cells in one or both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respiratory condition marked by spasms in the bronchi of the lungs, causing difficulty in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fact or condition of being addicted to a particular substance, thing,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disease of the arteries characterized by the deposition of plaques of fatty material on their inner walls.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tobacco that is chewed or snuffed rather than smoked by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Inflammation and swelling of the lining of the airways, leading to narrowing and obstruction generally resulting in daily cough.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 gas with a characteristic pungent smell. It dissolves in water to give a strongly alkaline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toxic colorless or yellowish oily liquid that is the chief active constituent of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medicinal preparation for inhaling.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 which the air sacs of the lungs are damaged and enlarged, causing breathlessness.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influence from members of one's peer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Crossword Puzzel</dc:title>
  <dcterms:created xsi:type="dcterms:W3CDTF">2021-10-11T05:45:14Z</dcterms:created>
  <dcterms:modified xsi:type="dcterms:W3CDTF">2021-10-11T05:45:14Z</dcterms:modified>
</cp:coreProperties>
</file>