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Drugs, Depression,  and Suicide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Choice of use is no longer an option and has become a way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Drugs that disrupt a users perception of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Problems associated with using the substance begin to appear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medical science that involves diagnosis and treatment of mental illnesses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Factors that can shield from drug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Drugs that cause a user's body and mind to slow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lack of substance use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Factors that can lead to drug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Thoughts and behaviors that include suicidal thinking, attempts, and completed suicide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ability to become strong, healthy, and successful after something bad happens to you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medical condition that leads to intense feelings of despair; these feelings don't go away on their own, and are not necessarily related to a particular life 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diagnosable illness that is characterized by its alterations in thinking, mood, or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 is more frequent and obsessive behavior starts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Drugs that make the user hyper and alert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common _____ of depression is that it only occurs when bad things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Feeling sad, empty, anxious, and helpless are some _____ of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Includes experimentation to see what its like and recreational use also can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1-800-273-8255 is the National ___ Prevention Lifeline</w:t>
            </w:r>
          </w:p>
        </w:tc>
      </w:tr>
    </w:tbl>
    <w:p>
      <w:pPr>
        <w:pStyle w:val="WordBankMedium"/>
      </w:pPr>
      <w:r>
        <w:t xml:space="preserve">   Stimulants    </w:t>
      </w:r>
      <w:r>
        <w:t xml:space="preserve">   Depressants     </w:t>
      </w:r>
      <w:r>
        <w:t xml:space="preserve">   Hallucinogens    </w:t>
      </w:r>
      <w:r>
        <w:t xml:space="preserve">   Resilience     </w:t>
      </w:r>
      <w:r>
        <w:t xml:space="preserve">   Risk     </w:t>
      </w:r>
      <w:r>
        <w:t xml:space="preserve">   Protective    </w:t>
      </w:r>
      <w:r>
        <w:t xml:space="preserve">   No use    </w:t>
      </w:r>
      <w:r>
        <w:t xml:space="preserve">   Use    </w:t>
      </w:r>
      <w:r>
        <w:t xml:space="preserve">   Misuse    </w:t>
      </w:r>
      <w:r>
        <w:t xml:space="preserve">   Abuse    </w:t>
      </w:r>
      <w:r>
        <w:t xml:space="preserve">   Dependency    </w:t>
      </w:r>
      <w:r>
        <w:t xml:space="preserve">   Symptoms    </w:t>
      </w:r>
      <w:r>
        <w:t xml:space="preserve">   Misperception    </w:t>
      </w:r>
      <w:r>
        <w:t xml:space="preserve">   Depression     </w:t>
      </w:r>
      <w:r>
        <w:t xml:space="preserve">   Mental disorder    </w:t>
      </w:r>
      <w:r>
        <w:t xml:space="preserve">   Psychiatry     </w:t>
      </w:r>
      <w:r>
        <w:t xml:space="preserve">   Suicidal Behavior     </w:t>
      </w:r>
      <w:r>
        <w:t xml:space="preserve">   Suicide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Drugs, Depression,  and Suicide</dc:title>
  <dcterms:created xsi:type="dcterms:W3CDTF">2021-10-11T05:44:34Z</dcterms:created>
  <dcterms:modified xsi:type="dcterms:W3CDTF">2021-10-11T05:44:34Z</dcterms:modified>
</cp:coreProperties>
</file>