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(Legal and Illegal)</w:t>
      </w:r>
    </w:p>
    <w:p>
      <w:pPr>
        <w:pStyle w:val="Questions"/>
      </w:pPr>
      <w:r>
        <w:t xml:space="preserve">1. SCAOLI HLATEH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TAINESNHL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EPRDSENTSSA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NEASGRD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DSRUG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INATIDOCD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AAURJIANM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GILALLE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EBSUA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LMENAT HAHELT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TEODRSSI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ISSEUM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EINECISMD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STISNLUAMT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LGEAL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EALNOIMOT AHELTH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PSALCHYI HTLHEA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NEEST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CFETFA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LGECISNUHNAOL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ROTNCCSIA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(Legal and Illegal)</dc:title>
  <dcterms:created xsi:type="dcterms:W3CDTF">2021-10-11T05:43:26Z</dcterms:created>
  <dcterms:modified xsi:type="dcterms:W3CDTF">2021-10-11T05:43:26Z</dcterms:modified>
</cp:coreProperties>
</file>