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Paramedic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drug class for GTN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Enoxaparin is what drug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Fentanyl is what drug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adult dose of ceftriaxone is how many grams?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one of the routes of administration for Fentanyl?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a contraindication of Aspirin.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Steroid administration within how many hrs is contraindicated with Dexamethasone administraion?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preferred route for Box Jelly Antivenom administration?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Fentanyl is a rapid onset synthetic narcotic which may __________ respiratory depression &amp; haemodynamic instability, particularly when administered intravenously in the setting of CNS depression of hypovolaemia.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one indication of Aspirin.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drug class is Dexamethasone?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precaution of Aspirin?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drug class of Aspirin?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side effect of Aspirin.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route of administration is the maintenance dose of Enoxaparin delivered?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drug class is Ceftrixone?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 indication for Fentanyl if the systolic BP is &gt;160mmHg?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contraindication of Glucose Gel.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side effect of Droperidol?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drug class is Glucagon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contraindication of Droperidol?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Glucagon may be _________ in patients lacking stored glycogen.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drug class is Box Jellyfish Antivenom?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Side effect of Glucose Gel?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precaution of Fentanyl?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drug class is Clopidogrel?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indication for Dexamethasone?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Droperidol is an antipsychotic drug that produces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Paramedic</dc:title>
  <dcterms:created xsi:type="dcterms:W3CDTF">2021-10-11T05:45:02Z</dcterms:created>
  <dcterms:modified xsi:type="dcterms:W3CDTF">2021-10-11T05:45:02Z</dcterms:modified>
</cp:coreProperties>
</file>