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Drugs Quiz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not miss a dose DVT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Makes cells more responsive, watch for liver enzymes, do not use while breast feeding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bone Marrow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Pregnant women can not touch this pill treats BPH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Causes drowsy, call if cough is more than 7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Monitor respirations, thins mucus and helps cough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Do Not Mix onset for an 1 hour, duration for 24 hours, no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Causes constipation, dry mouth, take on a regular basis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Starts labor contracts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Drawl TSH and Free T4 levels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Watch for cancer, stroke, history of blood clots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Watch for cardiac issues, monitor I AND 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 not mix with alochol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Steroid for inflammatory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Check levels, small therapeutic range for COPD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A1C levels, may skip a meal NO ALCOHOL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Delayed puberty, causes growth, can cause growth plates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steroid for maintenance, take daily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Causes headaches, older adults hypersensitive to nitrates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Same as benadryl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intermittently16-24 hours peak at 6-14 hours can mix with others always cloudy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always clear onset is 15mins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Emergency drug, B2 agonist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Drugs Quiz 2</dc:title>
  <dcterms:created xsi:type="dcterms:W3CDTF">2021-10-11T05:43:58Z</dcterms:created>
  <dcterms:modified xsi:type="dcterms:W3CDTF">2021-10-11T05:43:58Z</dcterms:modified>
</cp:coreProperties>
</file>