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Summative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stimulant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liver caused by viruses A, B, C, D and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cannabis to treat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illness characterised by psychotic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group of alkaloids derived from the opium 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drug that acts to stimulate certain chemicals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being able to go without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preparation of the dried leaves of Nicotiana tabacum or Nicotiana rustica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depressant drug that acts on the central nervous system and can induce hypnosis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hallucinogenic anaesthetic is used in surgery and veterinary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Depressant drug that acts on the central nervous system to lessen anxiety and induce calmness and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drug that causes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drug that causes the body to slow down and 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psychoactive substance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strategy that aims to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duration of action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actions that make legal what was previously a criminalised behaviour, product,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produced by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Stopping or reducing heavy or lengthy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applied to alkaloids derived from the opium poppy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stimulant that comes in the form of a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dried greenish-brown leaves or flowers of the plant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wearing off of a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Sense of elation and commonly sought by people who use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 person's body becomes used to a drug being present and more of the drug is needed to cause the same effect felt previously with smaller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amount of a drug taken exceeds the body's ability to cope with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significant mental disorder distinguished by a loss of contact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recurrence of harmful drug use after a period of abstinence or stability in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Summative Task</dc:title>
  <dcterms:created xsi:type="dcterms:W3CDTF">2021-10-11T05:44:31Z</dcterms:created>
  <dcterms:modified xsi:type="dcterms:W3CDTF">2021-10-11T05:44:31Z</dcterms:modified>
</cp:coreProperties>
</file>