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&amp;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being able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 breathe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excessive, unusally high and excitable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seeing something or someone that isn't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 affects central nervous system causes dizziness, euphoria, memory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nervous, and anxious, and lose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 blockage or rupture of a blood vessel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highly addictive central nervous system synthetic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excessive, usually high, stimulated in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or used for the 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great joy, excitement, or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restlessness, confusion, and hallucinations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&amp; The Brain</dc:title>
  <dcterms:created xsi:type="dcterms:W3CDTF">2021-10-11T05:43:47Z</dcterms:created>
  <dcterms:modified xsi:type="dcterms:W3CDTF">2021-10-11T05:43:47Z</dcterms:modified>
</cp:coreProperties>
</file>