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Drugs: What are they used for...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to treat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with seasonal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used after surgery to help prevent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to loosen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help to build and keep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help muscles work to empty urin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applied to the skin I help with fungal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used topically I help numb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to fight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 you sleep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an NSAID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with pain</w:t>
            </w:r>
          </w:p>
        </w:tc>
      </w:tr>
    </w:tbl>
    <w:p>
      <w:pPr>
        <w:pStyle w:val="WordBankMedium"/>
      </w:pPr>
      <w:r>
        <w:t xml:space="preserve">   Docusate    </w:t>
      </w:r>
      <w:r>
        <w:t xml:space="preserve">   Bethanacol    </w:t>
      </w:r>
      <w:r>
        <w:t xml:space="preserve">   Amoxicillin    </w:t>
      </w:r>
      <w:r>
        <w:t xml:space="preserve">   Ibuprofen    </w:t>
      </w:r>
      <w:r>
        <w:t xml:space="preserve">   Reaction    </w:t>
      </w:r>
      <w:r>
        <w:t xml:space="preserve">   Naproxen    </w:t>
      </w:r>
      <w:r>
        <w:t xml:space="preserve">   Latanoprost    </w:t>
      </w:r>
      <w:r>
        <w:t xml:space="preserve">   Clotrimazole    </w:t>
      </w:r>
      <w:r>
        <w:t xml:space="preserve">   Fragmin    </w:t>
      </w:r>
      <w:r>
        <w:t xml:space="preserve">   Emla    </w:t>
      </w:r>
      <w:r>
        <w:t xml:space="preserve">   Zopiclone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Drugs: What are they used for...</dc:title>
  <dcterms:created xsi:type="dcterms:W3CDTF">2021-10-11T05:44:41Z</dcterms:created>
  <dcterms:modified xsi:type="dcterms:W3CDTF">2021-10-11T05:44:41Z</dcterms:modified>
</cp:coreProperties>
</file>