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Drugs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lean    </w:t>
      </w:r>
      <w:r>
        <w:t xml:space="preserve">   bong    </w:t>
      </w:r>
      <w:r>
        <w:t xml:space="preserve">   pot    </w:t>
      </w:r>
      <w:r>
        <w:t xml:space="preserve">   grinder    </w:t>
      </w:r>
      <w:r>
        <w:t xml:space="preserve">   straw    </w:t>
      </w:r>
      <w:r>
        <w:t xml:space="preserve">   acid    </w:t>
      </w:r>
      <w:r>
        <w:t xml:space="preserve">   smoke    </w:t>
      </w:r>
      <w:r>
        <w:t xml:space="preserve">   crystals    </w:t>
      </w:r>
      <w:r>
        <w:t xml:space="preserve">   crime    </w:t>
      </w:r>
      <w:r>
        <w:t xml:space="preserve">   police    </w:t>
      </w:r>
      <w:r>
        <w:t xml:space="preserve">   drug dealer    </w:t>
      </w:r>
      <w:r>
        <w:t xml:space="preserve">   shrooms    </w:t>
      </w:r>
      <w:r>
        <w:t xml:space="preserve">   meth    </w:t>
      </w:r>
      <w:r>
        <w:t xml:space="preserve">   LSD    </w:t>
      </w:r>
      <w:r>
        <w:t xml:space="preserve">   meow meow    </w:t>
      </w:r>
      <w:r>
        <w:t xml:space="preserve">   Ganja    </w:t>
      </w:r>
      <w:r>
        <w:t xml:space="preserve">   marijuana    </w:t>
      </w:r>
      <w:r>
        <w:t xml:space="preserve">   Hash    </w:t>
      </w:r>
      <w:r>
        <w:t xml:space="preserve">   Inject    </w:t>
      </w:r>
      <w:r>
        <w:t xml:space="preserve">   Snort    </w:t>
      </w:r>
      <w:r>
        <w:t xml:space="preserve">   Drugs    </w:t>
      </w:r>
      <w:r>
        <w:t xml:space="preserve">   Needles    </w:t>
      </w:r>
      <w:r>
        <w:t xml:space="preserve">   MDMA    </w:t>
      </w:r>
      <w:r>
        <w:t xml:space="preserve">   Illegal High    </w:t>
      </w:r>
      <w:r>
        <w:t xml:space="preserve">   Heroine    </w:t>
      </w:r>
      <w:r>
        <w:t xml:space="preserve">   Cocaine    </w:t>
      </w:r>
      <w:r>
        <w:t xml:space="preserve">   Ketamine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WordSearch</dc:title>
  <dcterms:created xsi:type="dcterms:W3CDTF">2021-10-11T05:45:15Z</dcterms:created>
  <dcterms:modified xsi:type="dcterms:W3CDTF">2021-10-11T05:45:15Z</dcterms:modified>
</cp:coreProperties>
</file>