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 Word Scramble</w:t>
      </w:r>
    </w:p>
    <w:p>
      <w:pPr>
        <w:pStyle w:val="Questions"/>
      </w:pPr>
      <w:r>
        <w:t xml:space="preserve">1. YTSCASE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JAANAIMUR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DOPALAN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INWE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CHOOALL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OCNECIA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BOTAOCC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IRNHOE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Word Scramble</dc:title>
  <dcterms:created xsi:type="dcterms:W3CDTF">2021-10-11T05:44:40Z</dcterms:created>
  <dcterms:modified xsi:type="dcterms:W3CDTF">2021-10-11T05:44:40Z</dcterms:modified>
</cp:coreProperties>
</file>