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beer    </w:t>
      </w:r>
      <w:r>
        <w:t xml:space="preserve">   cocaine    </w:t>
      </w:r>
      <w:r>
        <w:t xml:space="preserve">   crack    </w:t>
      </w:r>
      <w:r>
        <w:t xml:space="preserve">   depression    </w:t>
      </w:r>
      <w:r>
        <w:t xml:space="preserve">   heroin    </w:t>
      </w:r>
      <w:r>
        <w:t xml:space="preserve">   marijuana    </w:t>
      </w:r>
      <w:r>
        <w:t xml:space="preserve">   meth    </w:t>
      </w:r>
      <w:r>
        <w:t xml:space="preserve">   nicotine    </w:t>
      </w:r>
      <w:r>
        <w:t xml:space="preserve">   nitrous oxide    </w:t>
      </w:r>
      <w:r>
        <w:t xml:space="preserve">   peer pressure    </w:t>
      </w:r>
      <w:r>
        <w:t xml:space="preserve">   secondhand smoking    </w:t>
      </w:r>
      <w:r>
        <w:t xml:space="preserve">   sedative    </w:t>
      </w:r>
      <w:r>
        <w:t xml:space="preserve">   stimulant    </w:t>
      </w:r>
      <w:r>
        <w:t xml:space="preserve">   tar    </w:t>
      </w:r>
      <w:r>
        <w:t xml:space="preserve">   tequila    </w:t>
      </w:r>
      <w:r>
        <w:t xml:space="preserve">   tobacco    </w:t>
      </w:r>
      <w:r>
        <w:t xml:space="preserve">   vodka    </w:t>
      </w:r>
      <w:r>
        <w:t xml:space="preserve">   whiskey    </w:t>
      </w:r>
      <w:r>
        <w:t xml:space="preserve">   withdrawal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 Search </dc:title>
  <dcterms:created xsi:type="dcterms:W3CDTF">2021-10-11T05:44:28Z</dcterms:created>
  <dcterms:modified xsi:type="dcterms:W3CDTF">2021-10-11T05:44:28Z</dcterms:modified>
</cp:coreProperties>
</file>