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Paraphernalia    </w:t>
      </w:r>
      <w:r>
        <w:t xml:space="preserve">   Dopamine    </w:t>
      </w:r>
      <w:r>
        <w:t xml:space="preserve">   Cannabinoid    </w:t>
      </w:r>
      <w:r>
        <w:t xml:space="preserve">   Tetrahydrocannabinol    </w:t>
      </w:r>
      <w:r>
        <w:t xml:space="preserve">   Euphoria    </w:t>
      </w:r>
      <w:r>
        <w:t xml:space="preserve">   Diacetylmorphine    </w:t>
      </w:r>
      <w:r>
        <w:t xml:space="preserve">   Prescription Opiates    </w:t>
      </w:r>
      <w:r>
        <w:t xml:space="preserve">   Heroin    </w:t>
      </w:r>
      <w:r>
        <w:t xml:space="preserve">   Hemp    </w:t>
      </w:r>
      <w:r>
        <w:t xml:space="preserve">   MDMA    </w:t>
      </w:r>
      <w:r>
        <w:t xml:space="preserve">   LSD    </w:t>
      </w:r>
      <w:r>
        <w:t xml:space="preserve">   Cocaine    </w:t>
      </w:r>
      <w:r>
        <w:t xml:space="preserve">   Crack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Wordsearch</dc:title>
  <dcterms:created xsi:type="dcterms:W3CDTF">2021-10-11T05:43:39Z</dcterms:created>
  <dcterms:modified xsi:type="dcterms:W3CDTF">2021-10-11T05:43:39Z</dcterms:modified>
</cp:coreProperties>
</file>