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Drugs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Adderall    </w:t>
      </w:r>
      <w:r>
        <w:t xml:space="preserve">   Amphetamine    </w:t>
      </w:r>
      <w:r>
        <w:t xml:space="preserve">   Cocaine    </w:t>
      </w:r>
      <w:r>
        <w:t xml:space="preserve">   Crack    </w:t>
      </w:r>
      <w:r>
        <w:t xml:space="preserve">   Dopamine    </w:t>
      </w:r>
      <w:r>
        <w:t xml:space="preserve">   Ecstasy    </w:t>
      </w:r>
      <w:r>
        <w:t xml:space="preserve">   Fentanyl    </w:t>
      </w:r>
      <w:r>
        <w:t xml:space="preserve">   Heroin    </w:t>
      </w:r>
      <w:r>
        <w:t xml:space="preserve">   Inhalants    </w:t>
      </w:r>
      <w:r>
        <w:t xml:space="preserve">   Khat    </w:t>
      </w:r>
      <w:r>
        <w:t xml:space="preserve">   Marijuana    </w:t>
      </w:r>
      <w:r>
        <w:t xml:space="preserve">   Meth    </w:t>
      </w:r>
      <w:r>
        <w:t xml:space="preserve">   Narcotics    </w:t>
      </w:r>
      <w:r>
        <w:t xml:space="preserve">   Opium    </w:t>
      </w:r>
      <w:r>
        <w:t xml:space="preserve">   Oxycodone    </w:t>
      </w:r>
      <w:r>
        <w:t xml:space="preserve">   Oxycontin    </w:t>
      </w:r>
      <w:r>
        <w:t xml:space="preserve">   Percocet    </w:t>
      </w:r>
      <w:r>
        <w:t xml:space="preserve">   Ritalin    </w:t>
      </w:r>
      <w:r>
        <w:t xml:space="preserve">   Sedatives    </w:t>
      </w:r>
      <w:r>
        <w:t xml:space="preserve">   Steroids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Wordsearch</dc:title>
  <dcterms:created xsi:type="dcterms:W3CDTF">2021-10-11T05:44:02Z</dcterms:created>
  <dcterms:modified xsi:type="dcterms:W3CDTF">2021-10-11T05:44:02Z</dcterms:modified>
</cp:coreProperties>
</file>