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(a)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effect of Morphine.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Naloxone should only be administered following adequate patient ____________ &amp; ventilation.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side effect of Methoxyflurane?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contraindication of Morphine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indication for Methoxyflurane?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indications for Midazolam is" Generalised seizures / focal seizures (GCS equal to or less than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Naloxone route of administration for ACP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drug class is Ipratropium Bromide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Contraindication of Glucose 10%?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GTN causes __________ in coronary arteries that are in spasm and may assist the redistribution of blood flow along the collateral channels in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Glucose is a sugar that is the principle energy source for body cells, especially the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Deep sedation has been identified with Methoxyflurane administration in patients less then what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an indication for administration in patients with Autonomic Dysreflexia if their BP&gt;160mmHg.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drug class is Loratadine?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drug class is Midazolam?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drug class is Ondansetron?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contraindication of GTN?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indication are ACP2 authorised to administer Magnesium?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drug class is Naloxone?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drug class is Glyeryl trinitrate?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 effect of GTN?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drug class is Magnesium?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preferred treatment for hypoglycaemia for patients unable to take oral glucose?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Ondansetron is contraindicated in patients less than what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Contraindication of Ibuprofen.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drug class is Methoxyflurane?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(a)</dc:title>
  <dcterms:created xsi:type="dcterms:W3CDTF">2021-10-11T05:44:26Z</dcterms:created>
  <dcterms:modified xsi:type="dcterms:W3CDTF">2021-10-11T05:44:26Z</dcterms:modified>
</cp:coreProperties>
</file>