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acting on uterus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Oxytocin antagonist (8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causing cervical ripening and used in treatment of peptic ulcer (11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of choice for prevention and treatment of seizures in pre-eclampsia and eclampsia,used as tocolytic and in acute severe asthma (16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Miscellaneous oxytocic given by extra amniotic infusion occasionally for medical termination of pregnancy in second trimester (11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of choice for post partum haemorrhage (16 letters)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Buccal formulation of oxytocin is _oxytocin (8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calcium channel blocker also used as a uterine relaxant (10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tocolytic which is a beta 2 selective agonist (9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name for uterine relaxant (9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Efficacious tocolytic and anaesthetic of choice for external or internal version (9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Recently introduced long acting analogue of oxytocin (10 letters)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acting on uterus </dc:title>
  <dcterms:created xsi:type="dcterms:W3CDTF">2021-10-11T05:43:45Z</dcterms:created>
  <dcterms:modified xsi:type="dcterms:W3CDTF">2021-10-11T05:43:45Z</dcterms:modified>
</cp:coreProperties>
</file>