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Ireland what age must you be to be allowed to drink?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drug contained in tea and coffee.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False, all drugs are bad?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drug contained in tea and coffee.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Smoking cigarettes can cause damage to your 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drugs effect what a person sees and hears they are 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Drinking alcohol because your friends want you to is a result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Heroine is illegal/legal in Ireland?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given by doctors to improve a person's health are called 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drug is contained in cigarettes?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Alcohol </dc:title>
  <dcterms:created xsi:type="dcterms:W3CDTF">2021-10-11T05:44:17Z</dcterms:created>
  <dcterms:modified xsi:type="dcterms:W3CDTF">2021-10-11T05:44:17Z</dcterms:modified>
</cp:coreProperties>
</file>