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needing to increase the dose of a drug to feel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a drug to feel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marijuana, alcohol and tobacco are considered to be this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of an illegal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drug that decreases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drug that increases body systems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or more drinks in one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gasoline, aerosol sprays and glue are taken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beverage that contains caffeine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stimulant that can produce a strong and quick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is addicted, quitting in one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alcohol controls an individual's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effects you feel when getting sober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2022-08-22T21:42:57Z</dcterms:created>
  <dcterms:modified xsi:type="dcterms:W3CDTF">2022-08-22T21:42:57Z</dcterms:modified>
</cp:coreProperties>
</file>