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and Alcohol</w:t>
      </w:r>
    </w:p>
    <w:p>
      <w:pPr>
        <w:pStyle w:val="Questions"/>
      </w:pPr>
      <w:r>
        <w:t xml:space="preserve">1. LCOALOH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GSDUR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SANSDERETP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TLISTNAMU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ANSNCAIB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SDL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UEBAS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HIOERN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ECCNAIO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ODNTAIDCI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HAEGORVN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ALCSS 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ACLSS 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CASSL 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IRDTSESO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MIELCAIND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TORNACERIAEL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and Alcohol</dc:title>
  <dcterms:created xsi:type="dcterms:W3CDTF">2021-10-11T05:44:38Z</dcterms:created>
  <dcterms:modified xsi:type="dcterms:W3CDTF">2021-10-11T05:44:38Z</dcterms:modified>
</cp:coreProperties>
</file>