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Drugs and 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stimulant that can produce a strong and quick addiction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coffee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drug that increases body systems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abuse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cancer causing substance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bingedrinking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needing to increase the dose of a drug to feel the same effect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amphetamine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alcohol controls someones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tolerance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drug that decreases body systems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stimulant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 or more drinks in one night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gateway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a drug to feel normal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depressant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being addicted, quitting in one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alcoholism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of an illegal drug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cocaine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gas, aerosol sprays, &amp; glues are taken into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withdrawal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marijuana, alcohol, &amp; tobacco are considered to be this type of drug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carcinogen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beverage that contains caffeine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coldturkey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stimulant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addiction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symptoms that occur when one abruptly quit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inhalants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and Alcohol</dc:title>
  <dcterms:created xsi:type="dcterms:W3CDTF">2021-10-11T05:44:42Z</dcterms:created>
  <dcterms:modified xsi:type="dcterms:W3CDTF">2021-10-11T05:44:42Z</dcterms:modified>
</cp:coreProperties>
</file>