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poor judgement    </w:t>
      </w:r>
      <w:r>
        <w:t xml:space="preserve">   memory lapses    </w:t>
      </w:r>
      <w:r>
        <w:t xml:space="preserve">   wine    </w:t>
      </w:r>
      <w:r>
        <w:t xml:space="preserve">   beer    </w:t>
      </w:r>
      <w:r>
        <w:t xml:space="preserve">   marijuana    </w:t>
      </w:r>
      <w:r>
        <w:t xml:space="preserve">   fact    </w:t>
      </w:r>
      <w:r>
        <w:t xml:space="preserve">   tobacco    </w:t>
      </w:r>
      <w:r>
        <w:t xml:space="preserve">   smelly breath    </w:t>
      </w:r>
      <w:r>
        <w:t xml:space="preserve">   yellow teeth    </w:t>
      </w:r>
      <w:r>
        <w:t xml:space="preserve">   respiratory    </w:t>
      </w:r>
      <w:r>
        <w:t xml:space="preserve">   colds    </w:t>
      </w:r>
      <w:r>
        <w:t xml:space="preserve">   nicotine    </w:t>
      </w:r>
      <w:r>
        <w:t xml:space="preserve">   harmful chemicals    </w:t>
      </w:r>
      <w:r>
        <w:t xml:space="preserve">   health effects    </w:t>
      </w:r>
      <w:r>
        <w:t xml:space="preserve">   body    </w:t>
      </w:r>
      <w:r>
        <w:t xml:space="preserve">   brain    </w:t>
      </w:r>
      <w:r>
        <w:t xml:space="preserve">   medication    </w:t>
      </w:r>
      <w:r>
        <w:t xml:space="preserve">   illegal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2021-10-11T05:43:13Z</dcterms:created>
  <dcterms:modified xsi:type="dcterms:W3CDTF">2021-10-11T05:43:13Z</dcterms:modified>
</cp:coreProperties>
</file>