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death    </w:t>
      </w:r>
      <w:r>
        <w:t xml:space="preserve">   fred    </w:t>
      </w:r>
      <w:r>
        <w:t xml:space="preserve">   shane    </w:t>
      </w:r>
      <w:r>
        <w:t xml:space="preserve">   hallucinogens    </w:t>
      </w:r>
      <w:r>
        <w:t xml:space="preserve">   injections    </w:t>
      </w:r>
      <w:r>
        <w:t xml:space="preserve">   tablets    </w:t>
      </w:r>
      <w:r>
        <w:t xml:space="preserve">   illness    </w:t>
      </w:r>
      <w:r>
        <w:t xml:space="preserve">   body    </w:t>
      </w:r>
      <w:r>
        <w:t xml:space="preserve">   lungs    </w:t>
      </w:r>
      <w:r>
        <w:t xml:space="preserve">   affects    </w:t>
      </w:r>
      <w:r>
        <w:t xml:space="preserve">   health    </w:t>
      </w:r>
      <w:r>
        <w:t xml:space="preserve">   morphine    </w:t>
      </w:r>
      <w:r>
        <w:t xml:space="preserve">   depressants    </w:t>
      </w:r>
      <w:r>
        <w:t xml:space="preserve">   stimulants    </w:t>
      </w:r>
      <w:r>
        <w:t xml:space="preserve">   addiction    </w:t>
      </w:r>
      <w:r>
        <w:t xml:space="preserve">   abuse    </w:t>
      </w:r>
      <w:r>
        <w:t xml:space="preserve">   drinking    </w:t>
      </w:r>
      <w:r>
        <w:t xml:space="preserve">   smoking    </w:t>
      </w:r>
      <w:r>
        <w:t xml:space="preserve">   alcohol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</dc:title>
  <dcterms:created xsi:type="dcterms:W3CDTF">2021-10-11T05:43:21Z</dcterms:created>
  <dcterms:modified xsi:type="dcterms:W3CDTF">2021-10-11T05:43:21Z</dcterms:modified>
</cp:coreProperties>
</file>