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Drugs and Alcohol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inbetween kids and adults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too much of a substance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facility where you go when sick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physical fights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reproduce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family separates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when you feel unwell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cannot talk properly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low red blood cells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stomach trying to empty itself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break in tissue lining of stomach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poor decision making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Mass in 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cant see properly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when cells of brain die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pain in head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liquid drug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drug you can smoke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cirrhosis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drinking a large amount of alcohol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faith in yourself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inflammation of stomach walls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feeling good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lose your job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casual sex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cant remember anything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cant be woken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constantly need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burst blood vessel in brain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Drugs and Alcohol</dc:title>
  <dcterms:created xsi:type="dcterms:W3CDTF">2021-10-11T05:43:35Z</dcterms:created>
  <dcterms:modified xsi:type="dcterms:W3CDTF">2021-10-11T05:43:35Z</dcterms:modified>
</cp:coreProperties>
</file>