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tobacco can cause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drugs should only be used with your doctor's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slang word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drug can be very damaging to the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refuse to use drugs is to "Just say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drug can cause a person to see or hear things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drugs cause damage to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drug is considered an athletic performance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addictive drug found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Consuming alcohol to the point that a person passes out is called alcohol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#1 reason why teens misuse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Every day 1,200 people die from diseases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first stage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when a person cannot stop using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Underage use of this drug leads to about 5,000 deaths in the United States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is a stimulant and comes in the form of a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 stages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mild stimulant drug found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Marijuana causes damage to your short term 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2021-10-11T05:43:52Z</dcterms:created>
  <dcterms:modified xsi:type="dcterms:W3CDTF">2021-10-11T05:43:52Z</dcterms:modified>
</cp:coreProperties>
</file>