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 and Alcohol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resaca va acompañada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te sientes enfermo al día siguiente de beber.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bebes tú no debes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alcohol daña a tu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tableta llamada 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se siente fuerte necesidad de fumar o beber se llama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tipo de droga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fumas drogas tú sientes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quieres ____________ el habito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¿Cómo un drogadicto trata a la familia/personas?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persona que vende drogas es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Droga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la policía te sorprende bebiendo y conduciendo tu vas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Otro nombre de la marihuana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drogas y el alcohol causan ___________ en tu organismo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mezcla de drogas y alcohol puede provocar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posesión de marihuana 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Bebida alcohólica popular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has bebido demasiado quedas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fumas marihuana tu te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Crossword Puzzle</dc:title>
  <dcterms:created xsi:type="dcterms:W3CDTF">2021-10-11T05:44:11Z</dcterms:created>
  <dcterms:modified xsi:type="dcterms:W3CDTF">2021-10-11T05:44:11Z</dcterms:modified>
</cp:coreProperties>
</file>