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Side effects caused by excessive alcohol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Liver disease where healthy tissue is replaced by scar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Marijuana is made from this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change in physical or emotional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Mothers against drunk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Medicine made by different company than original formulator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Increases focus and alertness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IN CIGARETTES THAT STICKS 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MEMORY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Return to using drugs while trying to recover from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DRUG IN WINE, BEER,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WRITTEN BY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Respiratory disease where lungs don't function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Too much of a drug is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Drug in cigarettes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Agents that cause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sleepiness; slows body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DRIVING UNDER THE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 THE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Students against destructive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Carbon monoxide blocks blood from carrying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inhaled as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drinking is 5 or more drinks in a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 that distorts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Stimulant used to treat ADHD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RESPIRATORY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DATE RAPE DRUG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</dc:title>
  <dcterms:created xsi:type="dcterms:W3CDTF">2021-10-11T05:43:56Z</dcterms:created>
  <dcterms:modified xsi:type="dcterms:W3CDTF">2021-10-11T05:43:56Z</dcterms:modified>
</cp:coreProperties>
</file>