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Drugs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addictive drug, such as opium, that relieves pain, alters mood and behavior, and causes sleep or feelings of mental numbness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.08 is the legal _____ _______ _______ (3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poisonous substance naturally produced by certain plants, animals, and bacteria. Capable of causing disease or death in humans; a subgroup of poisons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Illicit drug use that results in social, economic, psychological, or legal problems for the user.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get pulled over for driving while drunk, you can be charged with driving under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Summary offense in some countries rated to public cases or displays of drunkenness, "drunk and disorderly"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degree to which a substance is poisonous or can cause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drug or other chemical compound whose manufacture, distribution, possession, and use is regulated by the legal system ( 2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naturally occurring or manufactured substance that can cause severe harm or death if ingested, inhaled, or absorbed 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substance that affects the processes of the mind or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</dc:title>
  <dcterms:created xsi:type="dcterms:W3CDTF">2021-10-11T05:44:06Z</dcterms:created>
  <dcterms:modified xsi:type="dcterms:W3CDTF">2021-10-11T05:44:06Z</dcterms:modified>
</cp:coreProperties>
</file>