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alcohol controls and individual's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drug to feel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Needing to increase the dose of a drug to feel the same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effects you feel when you quit drugs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Marijuana, alcohol and tobacco are considered to be this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gasoline, aerosol sprays and glue are taken into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or more drinks in one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decreases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that speeds up the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Quitting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an illegal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</dc:title>
  <dcterms:created xsi:type="dcterms:W3CDTF">2022-08-22T21:42:44Z</dcterms:created>
  <dcterms:modified xsi:type="dcterms:W3CDTF">2022-08-22T21:42:44Z</dcterms:modified>
</cp:coreProperties>
</file>