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Hugs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uncontrollable ability to stop doing something harmful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tea is said to help with mental alertness, weight loss, and 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help you manage a dry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amount of disease given to a person to build up immunity against that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Sertraline is the generic name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Involuntary movements can include muscle twitching, tremors,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a common side effect with Seroquel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drug class can help with allergies, and help you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more medication than prescribed by the doctor, can lead to an increase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class can be prescribed for insomnia, anxiety, seizure disorders, sedation, and alcohol withdrawal,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may take up to _____ to see the full effects of taking an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requires regular ANC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neurotransmitter targeted for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help you manage involuntary movements from anti-psychotic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Olanzapine is the generic name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Oatmeal, Cereal, fruits, and brown rices are all good sources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experience involuntary movements with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Hugs</dc:title>
  <dcterms:created xsi:type="dcterms:W3CDTF">2021-10-11T05:43:30Z</dcterms:created>
  <dcterms:modified xsi:type="dcterms:W3CDTF">2021-10-11T05:43:30Z</dcterms:modified>
</cp:coreProperties>
</file>