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Medicines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uncomfortable physical and psychological symptoms produced when a physically dependent drug user stops using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in which a person can no longer control his or her drug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in which a user needs more of a drug to feel the same effect felt when first using the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in which the body relies on a given drug in order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medicine made by a company other than the company that developed the original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substance that causes a change in a person’s physical or psychological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drug reacts with another drug, food, or dietary supplement such that the effect of one of the substances in greater or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effect that is caused by a drug and that is different from the drug’s intended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medicine that can be bought without a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emotionally or mentally needing a drug in order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order from doctor for a specific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drug used to cure, prevent, or treat illness or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a drug or medicine that affects that brain and changes how a person perceives, thinks or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chemical component that gives a medicine its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Medicines</dc:title>
  <dcterms:created xsi:type="dcterms:W3CDTF">2021-10-11T05:43:54Z</dcterms:created>
  <dcterms:modified xsi:type="dcterms:W3CDTF">2021-10-11T05:43:54Z</dcterms:modified>
</cp:coreProperties>
</file>