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and Slangs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Bath Salts    </w:t>
      </w:r>
      <w:r>
        <w:t xml:space="preserve">   PCP    </w:t>
      </w:r>
      <w:r>
        <w:t xml:space="preserve">   Valium    </w:t>
      </w:r>
      <w:r>
        <w:t xml:space="preserve">   Ecstasy:    </w:t>
      </w:r>
      <w:r>
        <w:t xml:space="preserve">   MDMA    </w:t>
      </w:r>
      <w:r>
        <w:t xml:space="preserve">   LSD    </w:t>
      </w:r>
      <w:r>
        <w:t xml:space="preserve">   Morphine    </w:t>
      </w:r>
      <w:r>
        <w:t xml:space="preserve">   Fentanyl    </w:t>
      </w:r>
      <w:r>
        <w:t xml:space="preserve">   Alcohol    </w:t>
      </w:r>
      <w:r>
        <w:t xml:space="preserve">   Codeine    </w:t>
      </w:r>
      <w:r>
        <w:t xml:space="preserve">   Adderall    </w:t>
      </w:r>
      <w:r>
        <w:t xml:space="preserve">   Methamphetamine    </w:t>
      </w:r>
      <w:r>
        <w:t xml:space="preserve">   Vicodin    </w:t>
      </w:r>
      <w:r>
        <w:t xml:space="preserve">   Hydrocodone    </w:t>
      </w:r>
      <w:r>
        <w:t xml:space="preserve">   Percocet    </w:t>
      </w:r>
      <w:r>
        <w:t xml:space="preserve">   Oxycodone    </w:t>
      </w:r>
      <w:r>
        <w:t xml:space="preserve">   Methadone    </w:t>
      </w:r>
      <w:r>
        <w:t xml:space="preserve">   Suboxone    </w:t>
      </w:r>
      <w:r>
        <w:t xml:space="preserve">   Crack    </w:t>
      </w:r>
      <w:r>
        <w:t xml:space="preserve">   Cocaine    </w:t>
      </w:r>
      <w:r>
        <w:t xml:space="preserve">   Xanax    </w:t>
      </w:r>
      <w:r>
        <w:t xml:space="preserve">   Heroin    </w:t>
      </w:r>
      <w:r>
        <w:t xml:space="preserve">   Cannabis    </w:t>
      </w:r>
      <w:r>
        <w:t xml:space="preserve">   Spray    </w:t>
      </w:r>
      <w:r>
        <w:t xml:space="preserve">   Oz    </w:t>
      </w:r>
      <w:r>
        <w:t xml:space="preserve">   Medusa    </w:t>
      </w:r>
      <w:r>
        <w:t xml:space="preserve">   Huff    </w:t>
      </w:r>
      <w:r>
        <w:t xml:space="preserve">   Bullet bolt    </w:t>
      </w:r>
      <w:r>
        <w:t xml:space="preserve">   Air blast    </w:t>
      </w:r>
      <w:r>
        <w:t xml:space="preserve">   Stoppers    </w:t>
      </w:r>
      <w:r>
        <w:t xml:space="preserve">   Reds    </w:t>
      </w:r>
      <w:r>
        <w:t xml:space="preserve">   Rainbows    </w:t>
      </w:r>
      <w:r>
        <w:t xml:space="preserve">   Quads    </w:t>
      </w:r>
      <w:r>
        <w:t xml:space="preserve">   Nemmies    </w:t>
      </w:r>
      <w:r>
        <w:t xml:space="preserve">   Goofers    </w:t>
      </w:r>
      <w:r>
        <w:t xml:space="preserve">   Downers    </w:t>
      </w:r>
      <w:r>
        <w:t xml:space="preserve">   Blue angels    </w:t>
      </w:r>
      <w:r>
        <w:t xml:space="preserve">   Benzos    </w:t>
      </w:r>
      <w:r>
        <w:t xml:space="preserve">   Barbs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and Slangs</dc:title>
  <dcterms:created xsi:type="dcterms:W3CDTF">2021-10-11T05:45:00Z</dcterms:created>
  <dcterms:modified xsi:type="dcterms:W3CDTF">2021-10-11T05:45:00Z</dcterms:modified>
</cp:coreProperties>
</file>